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Pollination and plant fertilisation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given to the process in which the male nuclei fuse with two different nuclei in the ovule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Cross-Pollination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the pollen from a flower needs to land in order to fertilise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Protandry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stamens ripen before the stigmas on a plant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Zygote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pollen is transfered to another flower on a different plant of the same species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Double fertilisation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pollen is transfered bteween the anther and stigma on the same flower, or different flower on the same plant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Stigma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pollen is produced/stored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Self-pollination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feathery stigmas are usually found on what type of flower?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Pollen tube nucleus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Colourful, scented petals are usually found on which type of flower?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Wind Pollinated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structure that controls pollen tube growth through the style?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pollen tube enters the ovule via the...?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Endosperm 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triploid nucleus after fertilisation is the...?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Micropyle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diploid nucleus after fertilisation is called the..?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Insect pollinated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Pollination and plant fertilisation</dc:title>
  <dcterms:created xsi:type="dcterms:W3CDTF">2021-10-11T14:38:24Z</dcterms:created>
  <dcterms:modified xsi:type="dcterms:W3CDTF">2021-10-11T14:38:24Z</dcterms:modified>
</cp:coreProperties>
</file>