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Pollinator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Native Plants    </w:t>
      </w:r>
      <w:r>
        <w:t xml:space="preserve">   Caterpillars    </w:t>
      </w:r>
      <w:r>
        <w:t xml:space="preserve">   Food    </w:t>
      </w:r>
      <w:r>
        <w:t xml:space="preserve">   Shelter    </w:t>
      </w:r>
      <w:r>
        <w:t xml:space="preserve">   Pollen    </w:t>
      </w:r>
      <w:r>
        <w:t xml:space="preserve">   Nectar    </w:t>
      </w:r>
      <w:r>
        <w:t xml:space="preserve">   Flies    </w:t>
      </w:r>
      <w:r>
        <w:t xml:space="preserve">   Beetles    </w:t>
      </w:r>
      <w:r>
        <w:t xml:space="preserve">   Ants    </w:t>
      </w:r>
      <w:r>
        <w:t xml:space="preserve">   Moths    </w:t>
      </w:r>
      <w:r>
        <w:t xml:space="preserve">   Gardening    </w:t>
      </w:r>
      <w:r>
        <w:t xml:space="preserve">   Honey Bee    </w:t>
      </w:r>
      <w:r>
        <w:t xml:space="preserve">   Bats    </w:t>
      </w:r>
      <w:r>
        <w:t xml:space="preserve">   Hummingbird    </w:t>
      </w:r>
      <w:r>
        <w:t xml:space="preserve">   Butterflies    </w:t>
      </w:r>
      <w:r>
        <w:t xml:space="preserve">   Bees    </w:t>
      </w:r>
      <w:r>
        <w:t xml:space="preserve">   Wild Flowers    </w:t>
      </w:r>
      <w:r>
        <w:t xml:space="preserve">   Pollinators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Pollinator</dc:title>
  <dcterms:created xsi:type="dcterms:W3CDTF">2021-10-11T14:37:22Z</dcterms:created>
  <dcterms:modified xsi:type="dcterms:W3CDTF">2021-10-11T14:37:22Z</dcterms:modified>
</cp:coreProperties>
</file>