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Pollinator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to describe the entire honey bee colony as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takes care of honey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describe a beekeeper who moves their colonies across the country to pollinate different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male honey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to describe the location of honey bee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insect is often mistaken for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kind of nut depends heavily on honey bees to be pollinated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Minnesota is famous for what kind of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bees make out of nectar?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source of light often made out of beeswax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whose job is to study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scientific word for a bees'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13 species of ____ bee native to 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state has the Rusty patched bumble bee as the state 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bee that lays the eggs in a honey bee colony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of clothing beekeepers wear to protect their head and face from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bees collect this medicinal substance from trees such as the cottonwood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bees love this late-blooming golden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honey bees' main protein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by beekeepers to calm 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word to describe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substance honey combs are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an important non-bee pollinator with orange and black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all bees need more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sound bees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legs bees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 Crossword Puzzle </dc:title>
  <dcterms:created xsi:type="dcterms:W3CDTF">2021-10-11T14:39:10Z</dcterms:created>
  <dcterms:modified xsi:type="dcterms:W3CDTF">2021-10-11T14:39:10Z</dcterms:modified>
</cp:coreProperties>
</file>