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Pollinator Plaza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caterpillar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stage of the butterfly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worker bees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edible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bees use to brush their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mammal that pollinate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bees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bees do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where butterfly is in a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bees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find beehives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 Plaza</dc:title>
  <dcterms:created xsi:type="dcterms:W3CDTF">2021-10-11T14:38:38Z</dcterms:created>
  <dcterms:modified xsi:type="dcterms:W3CDTF">2021-10-11T14:38:38Z</dcterms:modified>
</cp:coreProperties>
</file>