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Pollinators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wasp    </w:t>
      </w:r>
      <w:r>
        <w:t xml:space="preserve">   rodents    </w:t>
      </w:r>
      <w:r>
        <w:t xml:space="preserve">   rabbit    </w:t>
      </w:r>
      <w:r>
        <w:t xml:space="preserve">   moth    </w:t>
      </w:r>
      <w:r>
        <w:t xml:space="preserve">   mosquitoe    </w:t>
      </w:r>
      <w:r>
        <w:t xml:space="preserve">   marsupials    </w:t>
      </w:r>
      <w:r>
        <w:t xml:space="preserve">   lizard    </w:t>
      </w:r>
      <w:r>
        <w:t xml:space="preserve">   lemurs    </w:t>
      </w:r>
      <w:r>
        <w:t xml:space="preserve">   honey bee    </w:t>
      </w:r>
      <w:r>
        <w:t xml:space="preserve">   fly    </w:t>
      </w:r>
      <w:r>
        <w:t xml:space="preserve">   deer    </w:t>
      </w:r>
      <w:r>
        <w:t xml:space="preserve">   butterfly    </w:t>
      </w:r>
      <w:r>
        <w:t xml:space="preserve">   bumble bee    </w:t>
      </w:r>
      <w:r>
        <w:t xml:space="preserve">   bear    </w:t>
      </w:r>
      <w:r>
        <w:t xml:space="preserve">   birds    </w:t>
      </w:r>
      <w:r>
        <w:t xml:space="preserve">   beetles    </w:t>
      </w:r>
      <w:r>
        <w:t xml:space="preserve">   bee    </w:t>
      </w:r>
      <w:r>
        <w:t xml:space="preserve">   bat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Pollinators</dc:title>
  <dcterms:created xsi:type="dcterms:W3CDTF">2021-10-11T14:38:31Z</dcterms:created>
  <dcterms:modified xsi:type="dcterms:W3CDTF">2021-10-11T14:38:31Z</dcterms:modified>
</cp:coreProperties>
</file>