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Pollinators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fuzzy and more interested in flowers than stinging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orange and have a famous migration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Yellow powder moved by insects, animals, and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sleep upside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Attracts insect pollinators to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Plant me in clusters of bright colors to attract pollinators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small and fly so fast my wings are blurs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for animals and insects that help plants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environment where plants and animals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look like a butterfly but come out at night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Pollinators</dc:title>
  <dcterms:created xsi:type="dcterms:W3CDTF">2021-10-11T14:39:03Z</dcterms:created>
  <dcterms:modified xsi:type="dcterms:W3CDTF">2021-10-11T14:39:03Z</dcterms:modified>
</cp:coreProperties>
</file>