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gardens    </w:t>
      </w:r>
      <w:r>
        <w:t xml:space="preserve">   prairie    </w:t>
      </w:r>
      <w:r>
        <w:t xml:space="preserve">   pollination    </w:t>
      </w:r>
      <w:r>
        <w:t xml:space="preserve">   protect    </w:t>
      </w:r>
      <w:r>
        <w:t xml:space="preserve">   insect    </w:t>
      </w:r>
      <w:r>
        <w:t xml:space="preserve">   lifecycle    </w:t>
      </w:r>
      <w:r>
        <w:t xml:space="preserve">   habitat    </w:t>
      </w:r>
      <w:r>
        <w:t xml:space="preserve">   milkweed    </w:t>
      </w:r>
      <w:r>
        <w:t xml:space="preserve">   cocoon    </w:t>
      </w:r>
      <w:r>
        <w:t xml:space="preserve">   chrysalis    </w:t>
      </w:r>
      <w:r>
        <w:t xml:space="preserve">   Monarch    </w:t>
      </w:r>
      <w:r>
        <w:t xml:space="preserve">   caterpillars    </w:t>
      </w:r>
      <w:r>
        <w:t xml:space="preserve">   flowers    </w:t>
      </w:r>
      <w:r>
        <w:t xml:space="preserve">   bumble bee    </w:t>
      </w:r>
      <w:r>
        <w:t xml:space="preserve">   migrate    </w:t>
      </w:r>
      <w:r>
        <w:t xml:space="preserve">   fly    </w:t>
      </w:r>
      <w:r>
        <w:t xml:space="preserve">   ant    </w:t>
      </w:r>
      <w:r>
        <w:t xml:space="preserve">   moth    </w:t>
      </w:r>
      <w:r>
        <w:t xml:space="preserve">   hibernate    </w:t>
      </w:r>
      <w:r>
        <w:t xml:space="preserve">   pollen    </w:t>
      </w:r>
      <w:r>
        <w:t xml:space="preserve">   nectar    </w:t>
      </w:r>
      <w:r>
        <w:t xml:space="preserve">   beetle    </w:t>
      </w:r>
      <w:r>
        <w:t xml:space="preserve">   hummingbird    </w:t>
      </w:r>
      <w:r>
        <w:t xml:space="preserve">   pollinator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2021-10-11T14:39:05Z</dcterms:created>
  <dcterms:modified xsi:type="dcterms:W3CDTF">2021-10-11T14:39:05Z</dcterms:modified>
</cp:coreProperties>
</file>