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Pollinators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cherries    </w:t>
      </w:r>
      <w:r>
        <w:t xml:space="preserve">   pumpkins    </w:t>
      </w:r>
      <w:r>
        <w:t xml:space="preserve">   oranges    </w:t>
      </w:r>
      <w:r>
        <w:t xml:space="preserve">   cucumbers    </w:t>
      </w:r>
      <w:r>
        <w:t xml:space="preserve">   blueberries    </w:t>
      </w:r>
      <w:r>
        <w:t xml:space="preserve">   apples    </w:t>
      </w:r>
      <w:r>
        <w:t xml:space="preserve">   stigma    </w:t>
      </w:r>
      <w:r>
        <w:t xml:space="preserve">   hummingbird    </w:t>
      </w:r>
      <w:r>
        <w:t xml:space="preserve">   nectar    </w:t>
      </w:r>
      <w:r>
        <w:t xml:space="preserve">   pollen    </w:t>
      </w:r>
      <w:r>
        <w:t xml:space="preserve">   flower    </w:t>
      </w:r>
      <w:r>
        <w:t xml:space="preserve">   flies    </w:t>
      </w:r>
      <w:r>
        <w:t xml:space="preserve">   beetles    </w:t>
      </w:r>
      <w:r>
        <w:t xml:space="preserve">   moths    </w:t>
      </w:r>
      <w:r>
        <w:t xml:space="preserve">   bees    </w:t>
      </w:r>
      <w:r>
        <w:t xml:space="preserve">   butterflies    </w:t>
      </w:r>
      <w:r>
        <w:t xml:space="preserve">   bats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Pollinators</dc:title>
  <dcterms:created xsi:type="dcterms:W3CDTF">2021-10-11T14:37:50Z</dcterms:created>
  <dcterms:modified xsi:type="dcterms:W3CDTF">2021-10-11T14:37:50Z</dcterms:modified>
</cp:coreProperties>
</file>