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BEETLE    </w:t>
      </w:r>
      <w:r>
        <w:t xml:space="preserve">   MOSQUITO    </w:t>
      </w:r>
      <w:r>
        <w:t xml:space="preserve">   DAMSELFLY    </w:t>
      </w:r>
      <w:r>
        <w:t xml:space="preserve">   DRAGONFLY    </w:t>
      </w:r>
      <w:r>
        <w:t xml:space="preserve">   FLY    </w:t>
      </w:r>
      <w:r>
        <w:t xml:space="preserve">   ANT    </w:t>
      </w:r>
      <w:r>
        <w:t xml:space="preserve">   MOTH    </w:t>
      </w:r>
      <w:r>
        <w:t xml:space="preserve">   WASP    </w:t>
      </w:r>
      <w:r>
        <w:t xml:space="preserve">   BIRD    </w:t>
      </w:r>
      <w:r>
        <w:t xml:space="preserve">   BAT    </w:t>
      </w:r>
      <w:r>
        <w:t xml:space="preserve">   BUTTERFLY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2021-10-11T14:37:53Z</dcterms:created>
  <dcterms:modified xsi:type="dcterms:W3CDTF">2021-10-11T14:37:53Z</dcterms:modified>
</cp:coreProperties>
</file>