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Pollution(Teach the Class Homework assingnment)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Atmosphere    </w:t>
      </w:r>
      <w:r>
        <w:t xml:space="preserve">   Chemicals    </w:t>
      </w:r>
      <w:r>
        <w:t xml:space="preserve">   Combustion    </w:t>
      </w:r>
      <w:r>
        <w:t xml:space="preserve">   Damage    </w:t>
      </w:r>
      <w:r>
        <w:t xml:space="preserve">   Factories    </w:t>
      </w:r>
      <w:r>
        <w:t xml:space="preserve">   Fossil Fuels    </w:t>
      </w:r>
      <w:r>
        <w:t xml:space="preserve">   Greenhouse effect    </w:t>
      </w:r>
      <w:r>
        <w:t xml:space="preserve">   Junk    </w:t>
      </w:r>
      <w:r>
        <w:t xml:space="preserve">   Kill    </w:t>
      </w:r>
      <w:r>
        <w:t xml:space="preserve">   Land    </w:t>
      </w:r>
      <w:r>
        <w:t xml:space="preserve">   Oxygen    </w:t>
      </w:r>
      <w:r>
        <w:t xml:space="preserve">   Pollutant    </w:t>
      </w:r>
      <w:r>
        <w:t xml:space="preserve">   Pollution    </w:t>
      </w:r>
      <w:r>
        <w:t xml:space="preserve">   Quality    </w:t>
      </w:r>
      <w:r>
        <w:t xml:space="preserve">   Temperature    </w:t>
      </w:r>
      <w:r>
        <w:t xml:space="preserve">   Toxin    </w:t>
      </w:r>
      <w:r>
        <w:t xml:space="preserve">   Vehicles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Pollution(Teach the Class Homework assingnment)</dc:title>
  <dcterms:created xsi:type="dcterms:W3CDTF">2021-10-11T14:38:48Z</dcterms:created>
  <dcterms:modified xsi:type="dcterms:W3CDTF">2021-10-11T14:38:48Z</dcterms:modified>
</cp:coreProperties>
</file>