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pesticides    </w:t>
      </w:r>
      <w:r>
        <w:t xml:space="preserve">   oil spill    </w:t>
      </w:r>
      <w:r>
        <w:t xml:space="preserve">   gas    </w:t>
      </w:r>
      <w:r>
        <w:t xml:space="preserve">   aerosol    </w:t>
      </w:r>
      <w:r>
        <w:t xml:space="preserve">   ozone layer    </w:t>
      </w:r>
      <w:r>
        <w:t xml:space="preserve">   environment    </w:t>
      </w:r>
      <w:r>
        <w:t xml:space="preserve">   forest    </w:t>
      </w:r>
      <w:r>
        <w:t xml:space="preserve">   metal    </w:t>
      </w:r>
      <w:r>
        <w:t xml:space="preserve">   rubbish    </w:t>
      </w:r>
      <w:r>
        <w:t xml:space="preserve">   factory    </w:t>
      </w:r>
      <w:r>
        <w:t xml:space="preserve">   landfill    </w:t>
      </w:r>
      <w:r>
        <w:t xml:space="preserve">   recycle    </w:t>
      </w:r>
      <w:r>
        <w:t xml:space="preserve">   straws    </w:t>
      </w:r>
      <w:r>
        <w:t xml:space="preserve">   exhaust fumes    </w:t>
      </w:r>
      <w:r>
        <w:t xml:space="preserve">   plastic bags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2021-10-11T14:38:30Z</dcterms:created>
  <dcterms:modified xsi:type="dcterms:W3CDTF">2021-10-11T14:38:30Z</dcterms:modified>
</cp:coreProperties>
</file>