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deforestation    </w:t>
      </w:r>
      <w:r>
        <w:t xml:space="preserve">   plastic    </w:t>
      </w:r>
      <w:r>
        <w:t xml:space="preserve">   enviroment    </w:t>
      </w:r>
      <w:r>
        <w:t xml:space="preserve">   go green    </w:t>
      </w:r>
      <w:r>
        <w:t xml:space="preserve">   hazardous    </w:t>
      </w:r>
      <w:r>
        <w:t xml:space="preserve">   toxic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  <w:r>
        <w:t xml:space="preserve">   prevention    </w:t>
      </w:r>
      <w:r>
        <w:t xml:space="preserve">   pesticides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2021-10-11T14:38:37Z</dcterms:created>
  <dcterms:modified xsi:type="dcterms:W3CDTF">2021-10-11T14:38:37Z</dcterms:modified>
</cp:coreProperties>
</file>