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.................. are small inserts that fit into out ear canal which can help reduce sound pollution personally.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.............. are small particles of plastic used in products such as cosmetics.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contaminated river's name which is located in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.......... major gyres, which are large systems of rotating ocean currents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toxic chemical increases in amount each time it moves up a food chain it is called ................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................ is the ringing of ears that is caused by sound pollution.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elements that increase the nutrients in the sea during the eutrophication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where a body of water becomes overly enriched with minerals and nutrients which cause excessive growth of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Herbicides are commonly known as w _ _ _ k_ _ _ _ _ 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face ..MORE/LESS.. problems than humans because of noise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...................... activities are causes of water pollution due to the harmful chemicals extracted from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Typhoid disease is mostly seen at countries in ....................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</dc:title>
  <dcterms:created xsi:type="dcterms:W3CDTF">2021-10-11T14:38:40Z</dcterms:created>
  <dcterms:modified xsi:type="dcterms:W3CDTF">2021-10-11T14:38:40Z</dcterms:modified>
</cp:coreProperties>
</file>