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atmosphere    </w:t>
      </w:r>
      <w:r>
        <w:t xml:space="preserve">   environment    </w:t>
      </w:r>
      <w:r>
        <w:t xml:space="preserve">   land    </w:t>
      </w:r>
      <w:r>
        <w:t xml:space="preserve">   landfills    </w:t>
      </w:r>
      <w:r>
        <w:t xml:space="preserve">   litter    </w:t>
      </w:r>
      <w:r>
        <w:t xml:space="preserve">   noise    </w:t>
      </w:r>
      <w:r>
        <w:t xml:space="preserve">   oil    </w:t>
      </w:r>
      <w:r>
        <w:t xml:space="preserve">   planet    </w:t>
      </w:r>
      <w:r>
        <w:t xml:space="preserve">   plastic    </w:t>
      </w:r>
      <w:r>
        <w:t xml:space="preserve">   pollution    </w:t>
      </w:r>
      <w:r>
        <w:t xml:space="preserve">   recycle    </w:t>
      </w:r>
      <w:r>
        <w:t xml:space="preserve">   sea    </w:t>
      </w:r>
      <w:r>
        <w:t xml:space="preserve">   smoke    </w:t>
      </w:r>
      <w:r>
        <w:t xml:space="preserve">   straws    </w:t>
      </w:r>
      <w:r>
        <w:t xml:space="preserve">   toxins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</dc:title>
  <dcterms:created xsi:type="dcterms:W3CDTF">2021-10-11T14:38:42Z</dcterms:created>
  <dcterms:modified xsi:type="dcterms:W3CDTF">2021-10-11T14:38:42Z</dcterms:modified>
</cp:coreProperties>
</file>