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fossil fuels    </w:t>
      </w:r>
      <w:r>
        <w:t xml:space="preserve">   gyres    </w:t>
      </w:r>
      <w:r>
        <w:t xml:space="preserve">   ozonelayer    </w:t>
      </w:r>
      <w:r>
        <w:t xml:space="preserve">   eutrophication    </w:t>
      </w:r>
      <w:r>
        <w:t xml:space="preserve">   acidrain    </w:t>
      </w:r>
      <w:r>
        <w:t xml:space="preserve">   light pollution    </w:t>
      </w:r>
      <w:r>
        <w:t xml:space="preserve">   noise pollution    </w:t>
      </w:r>
      <w:r>
        <w:t xml:space="preserve">   AIRPOLLUTION    </w:t>
      </w:r>
      <w:r>
        <w:t xml:space="preserve">   WATERPOLLUTION    </w:t>
      </w:r>
      <w:r>
        <w:t xml:space="preserve">   SOILPOLLUTION    </w:t>
      </w:r>
      <w:r>
        <w:t xml:space="preserve">   RADIOACTIVEPOLLUTION    </w:t>
      </w:r>
      <w:r>
        <w:t xml:space="preserve">   POLLUTION    </w:t>
      </w:r>
      <w:r>
        <w:t xml:space="preserve">   POISONOUS    </w:t>
      </w:r>
      <w:r>
        <w:t xml:space="preserve">   COAL FLY ASH SLURRY SPILL    </w:t>
      </w:r>
      <w:r>
        <w:t xml:space="preserve">   Pacific Gyre Garbage Patch    </w:t>
      </w:r>
      <w:r>
        <w:t xml:space="preserve">   Exxon Valdez oil spill    </w:t>
      </w:r>
      <w:r>
        <w:t xml:space="preserve">   Castle Bravo    </w:t>
      </w:r>
      <w:r>
        <w:t xml:space="preserve">   Chemical plant explosion    </w:t>
      </w:r>
      <w:r>
        <w:t xml:space="preserve">   jilin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2021-10-11T14:37:36Z</dcterms:created>
  <dcterms:modified xsi:type="dcterms:W3CDTF">2021-10-11T14:37:36Z</dcterms:modified>
</cp:coreProperties>
</file>