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ASTHMA    </w:t>
      </w:r>
      <w:r>
        <w:t xml:space="preserve">   ATMOSPHERE    </w:t>
      </w:r>
      <w:r>
        <w:t xml:space="preserve">   CARBON DIOXIDE    </w:t>
      </w:r>
      <w:r>
        <w:t xml:space="preserve">   CARS    </w:t>
      </w:r>
      <w:r>
        <w:t xml:space="preserve">   COMBUSTION    </w:t>
      </w:r>
      <w:r>
        <w:t xml:space="preserve">   FACTORIES    </w:t>
      </w:r>
      <w:r>
        <w:t xml:space="preserve">   FERTILISERS    </w:t>
      </w:r>
      <w:r>
        <w:t xml:space="preserve">   FOSSIL FUEL     </w:t>
      </w:r>
      <w:r>
        <w:t xml:space="preserve">   GAS HOUSE GASES    </w:t>
      </w:r>
      <w:r>
        <w:t xml:space="preserve">   HYDROCARBON    </w:t>
      </w:r>
      <w:r>
        <w:t xml:space="preserve">   POLLUTION    </w:t>
      </w:r>
      <w:r>
        <w:t xml:space="preserve">   POWER STATION    </w:t>
      </w:r>
      <w:r>
        <w:t xml:space="preserve">   SMOG    </w:t>
      </w:r>
      <w:r>
        <w:t xml:space="preserve">   SMOKE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2021-10-11T14:38:47Z</dcterms:created>
  <dcterms:modified xsi:type="dcterms:W3CDTF">2021-10-11T14:38:47Z</dcterms:modified>
</cp:coreProperties>
</file>