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gasses    </w:t>
      </w:r>
      <w:r>
        <w:t xml:space="preserve">   household    </w:t>
      </w:r>
      <w:r>
        <w:t xml:space="preserve">   hazardous    </w:t>
      </w:r>
      <w:r>
        <w:t xml:space="preserve">   industrial    </w:t>
      </w:r>
      <w:r>
        <w:t xml:space="preserve">   metal    </w:t>
      </w:r>
      <w:r>
        <w:t xml:space="preserve">   glass    </w:t>
      </w:r>
      <w:r>
        <w:t xml:space="preserve">   plastic    </w:t>
      </w:r>
      <w:r>
        <w:t xml:space="preserve">   paper    </w:t>
      </w:r>
      <w:r>
        <w:t xml:space="preserve">   garbage    </w:t>
      </w:r>
      <w:r>
        <w:t xml:space="preserve">   waste    </w:t>
      </w:r>
      <w:r>
        <w:t xml:space="preserve">   damage    </w:t>
      </w:r>
      <w:r>
        <w:t xml:space="preserve">   loud    </w:t>
      </w:r>
      <w:r>
        <w:t xml:space="preserve">   sound    </w:t>
      </w:r>
      <w:r>
        <w:t xml:space="preserve">   land    </w:t>
      </w:r>
      <w:r>
        <w:t xml:space="preserve">   pollution    </w:t>
      </w:r>
      <w:r>
        <w:t xml:space="preserve">   unhealthy    </w:t>
      </w:r>
      <w:r>
        <w:t xml:space="preserve">   factories    </w:t>
      </w:r>
      <w:r>
        <w:t xml:space="preserve">   environment    </w:t>
      </w:r>
      <w:r>
        <w:t xml:space="preserve">   harmful    </w:t>
      </w:r>
      <w:r>
        <w:t xml:space="preserve">   contaminated    </w:t>
      </w:r>
      <w:r>
        <w:t xml:space="preserve">   compost    </w:t>
      </w:r>
      <w:r>
        <w:t xml:space="preserve">   recycle    </w:t>
      </w:r>
      <w:r>
        <w:t xml:space="preserve">   noise    </w:t>
      </w:r>
      <w:r>
        <w:t xml:space="preserve">   air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2021-10-11T14:39:02Z</dcterms:created>
  <dcterms:modified xsi:type="dcterms:W3CDTF">2021-10-11T14:39:02Z</dcterms:modified>
</cp:coreProperties>
</file>