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earth    </w:t>
      </w:r>
      <w:r>
        <w:t xml:space="preserve">   quality    </w:t>
      </w:r>
      <w:r>
        <w:t xml:space="preserve">   interfere    </w:t>
      </w:r>
      <w:r>
        <w:t xml:space="preserve">   protect    </w:t>
      </w:r>
      <w:r>
        <w:t xml:space="preserve">   health    </w:t>
      </w:r>
      <w:r>
        <w:t xml:space="preserve">   ozone    </w:t>
      </w:r>
      <w:r>
        <w:t xml:space="preserve">   damaging    </w:t>
      </w:r>
      <w:r>
        <w:t xml:space="preserve">   effects    </w:t>
      </w:r>
      <w:r>
        <w:t xml:space="preserve">   waste    </w:t>
      </w:r>
      <w:r>
        <w:t xml:space="preserve">   industrial    </w:t>
      </w:r>
      <w:r>
        <w:t xml:space="preserve">   aerosols    </w:t>
      </w:r>
      <w:r>
        <w:t xml:space="preserve">   emissions    </w:t>
      </w:r>
      <w:r>
        <w:t xml:space="preserve">   soil    </w:t>
      </w:r>
      <w:r>
        <w:t xml:space="preserve">   water    </w:t>
      </w:r>
      <w:r>
        <w:t xml:space="preserve">   air    </w:t>
      </w:r>
      <w:r>
        <w:t xml:space="preserve">   problems    </w:t>
      </w:r>
      <w:r>
        <w:t xml:space="preserve">   pollution    </w:t>
      </w:r>
      <w:r>
        <w:t xml:space="preserve">   environment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Pollution</dc:title>
  <dcterms:created xsi:type="dcterms:W3CDTF">2021-10-11T14:39:04Z</dcterms:created>
  <dcterms:modified xsi:type="dcterms:W3CDTF">2021-10-11T14:39:04Z</dcterms:modified>
</cp:coreProperties>
</file>