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can we do to stop plastic pollution?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much noise and unpleasant sounds cause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 less, say no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Contamination of the earth is called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need to look after our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Smoke from factories cause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Dumping plastic in rivers and dams cause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.... in the Ocean is killing the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main cause of pollution?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 again, instead of buying new 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</dc:title>
  <dcterms:created xsi:type="dcterms:W3CDTF">2021-10-11T14:39:07Z</dcterms:created>
  <dcterms:modified xsi:type="dcterms:W3CDTF">2021-10-11T14:39:07Z</dcterms:modified>
</cp:coreProperties>
</file>