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Floods    </w:t>
      </w:r>
      <w:r>
        <w:t xml:space="preserve">   Animal Waste    </w:t>
      </w:r>
      <w:r>
        <w:t xml:space="preserve">   Algae Bloom    </w:t>
      </w:r>
      <w:r>
        <w:t xml:space="preserve">   Factories    </w:t>
      </w:r>
      <w:r>
        <w:t xml:space="preserve">   Mining    </w:t>
      </w:r>
      <w:r>
        <w:t xml:space="preserve">   Farming    </w:t>
      </w:r>
      <w:r>
        <w:t xml:space="preserve">   Fire    </w:t>
      </w:r>
      <w:r>
        <w:t xml:space="preserve">   Acid Rain    </w:t>
      </w:r>
      <w:r>
        <w:t xml:space="preserve">   Oil Spills    </w:t>
      </w:r>
      <w:r>
        <w:t xml:space="preserve">   Garbage    </w:t>
      </w:r>
      <w:r>
        <w:t xml:space="preserve">   Trash    </w:t>
      </w:r>
      <w:r>
        <w:t xml:space="preserve">   Litter    </w:t>
      </w:r>
      <w:r>
        <w:t xml:space="preserve">   Waste    </w:t>
      </w:r>
      <w:r>
        <w:t xml:space="preserve">   Construction    </w:t>
      </w:r>
      <w:r>
        <w:t xml:space="preserve">   Thunder    </w:t>
      </w:r>
      <w:r>
        <w:t xml:space="preserve">   Lightning    </w:t>
      </w:r>
      <w:r>
        <w:t xml:space="preserve">   Dust Storm    </w:t>
      </w:r>
      <w:r>
        <w:t xml:space="preserve">   Volcano    </w:t>
      </w:r>
      <w:r>
        <w:t xml:space="preserve">   Natural    </w:t>
      </w:r>
      <w:r>
        <w:t xml:space="preserve">   Man-made    </w:t>
      </w:r>
      <w:r>
        <w:t xml:space="preserve">   Pollution    </w:t>
      </w:r>
      <w:r>
        <w:t xml:space="preserve">   Noise Pollution    </w:t>
      </w:r>
      <w:r>
        <w:t xml:space="preserve">   Air Pollution    </w:t>
      </w:r>
      <w:r>
        <w:t xml:space="preserve">   Land Pollution    </w:t>
      </w:r>
      <w:r>
        <w:t xml:space="preserve">   Water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2021-10-11T14:39:21Z</dcterms:created>
  <dcterms:modified xsi:type="dcterms:W3CDTF">2021-10-11T14:39:21Z</dcterms:modified>
</cp:coreProperties>
</file>