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Sewage    </w:t>
      </w:r>
      <w:r>
        <w:t xml:space="preserve">   Chemicals    </w:t>
      </w:r>
      <w:r>
        <w:t xml:space="preserve">   Unhealthy    </w:t>
      </w:r>
      <w:r>
        <w:t xml:space="preserve">   Wood    </w:t>
      </w:r>
      <w:r>
        <w:t xml:space="preserve">   Gas    </w:t>
      </w:r>
      <w:r>
        <w:t xml:space="preserve">   Coal    </w:t>
      </w:r>
      <w:r>
        <w:t xml:space="preserve">   Environment    </w:t>
      </w:r>
      <w:r>
        <w:t xml:space="preserve">   Dirty    </w:t>
      </w:r>
      <w:r>
        <w:t xml:space="preserve">   Recycle    </w:t>
      </w:r>
      <w:r>
        <w:t xml:space="preserve">   Noise    </w:t>
      </w:r>
      <w:r>
        <w:t xml:space="preserve">   Land    </w:t>
      </w:r>
      <w:r>
        <w:t xml:space="preserve">   Soil    </w:t>
      </w:r>
      <w:r>
        <w:t xml:space="preserve">   Water    </w:t>
      </w:r>
      <w:r>
        <w:t xml:space="preserve">   Air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</dc:title>
  <dcterms:created xsi:type="dcterms:W3CDTF">2021-10-11T14:39:24Z</dcterms:created>
  <dcterms:modified xsi:type="dcterms:W3CDTF">2021-10-11T14:39:24Z</dcterms:modified>
</cp:coreProperties>
</file>