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destruction    </w:t>
      </w:r>
      <w:r>
        <w:t xml:space="preserve">   bin    </w:t>
      </w:r>
      <w:r>
        <w:t xml:space="preserve">   carbon    </w:t>
      </w:r>
      <w:r>
        <w:t xml:space="preserve">   biosphere    </w:t>
      </w:r>
      <w:r>
        <w:t xml:space="preserve">   environment    </w:t>
      </w:r>
      <w:r>
        <w:t xml:space="preserve">   plastic    </w:t>
      </w:r>
      <w:r>
        <w:t xml:space="preserve">   destroy    </w:t>
      </w:r>
      <w:r>
        <w:t xml:space="preserve">   waste    </w:t>
      </w:r>
      <w:r>
        <w:t xml:space="preserve">   global warming    </w:t>
      </w:r>
      <w:r>
        <w:t xml:space="preserve">   atmosphere    </w:t>
      </w:r>
      <w:r>
        <w:t xml:space="preserve">   deforestation    </w:t>
      </w:r>
      <w:r>
        <w:t xml:space="preserve">   trees    </w:t>
      </w:r>
      <w:r>
        <w:t xml:space="preserve">   litter    </w:t>
      </w:r>
      <w:r>
        <w:t xml:space="preserve">   rubbish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2021-10-11T14:37:46Z</dcterms:created>
  <dcterms:modified xsi:type="dcterms:W3CDTF">2021-10-11T14:37:46Z</dcterms:modified>
</cp:coreProperties>
</file>