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Billboard    </w:t>
      </w:r>
      <w:r>
        <w:t xml:space="preserve">   Cause    </w:t>
      </w:r>
      <w:r>
        <w:t xml:space="preserve">   Damage    </w:t>
      </w:r>
      <w:r>
        <w:t xml:space="preserve">   Effect    </w:t>
      </w:r>
      <w:r>
        <w:t xml:space="preserve">   Environment    </w:t>
      </w:r>
      <w:r>
        <w:t xml:space="preserve">   Factories    </w:t>
      </w:r>
      <w:r>
        <w:t xml:space="preserve">   Light    </w:t>
      </w:r>
      <w:r>
        <w:t xml:space="preserve">   Noise    </w:t>
      </w:r>
      <w:r>
        <w:t xml:space="preserve">   Poisonous    </w:t>
      </w:r>
      <w:r>
        <w:t xml:space="preserve">   Pollution    </w:t>
      </w:r>
      <w:r>
        <w:t xml:space="preserve">   Radiation    </w:t>
      </w:r>
      <w:r>
        <w:t xml:space="preserve">   Smoke    </w:t>
      </w:r>
      <w:r>
        <w:t xml:space="preserve">   Soil    </w:t>
      </w:r>
      <w:r>
        <w:t xml:space="preserve">   Waste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2021-10-11T14:37:51Z</dcterms:created>
  <dcterms:modified xsi:type="dcterms:W3CDTF">2021-10-11T14:37:51Z</dcterms:modified>
</cp:coreProperties>
</file>