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of water through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not directly see where the pollution is coming from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nonpoint pollutant refering to the outflow of acidic water from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point source solution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cause of run-off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leading causes towards he increase amount of non-point solution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non-point source pollution from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source of pollution can be directly seen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water through soil and rock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reaction of sunlight, nitrogen oxides, and VOCs; point source appears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mercury dumped in a body of water in Japan, leading to mental impairment, birth defects and death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hazardous chemicals that had been buried in a canal, leaked into people's property and school yards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damaging substance to human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nations agree to cut CFC productionin half to recover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haze composed of sulfur dioxide, sulfuric acid, and suspended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2012 oil spill in the gulf of mexico on BP operated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wet/dry deposits of secondary pollutants onto earth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in India polluted by trash and untreated sewage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agricultural practices placing pesticides and it running off into groundwater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something becomes impure, defiled, dirty, or otherwise unclean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Crossword</dc:title>
  <dcterms:created xsi:type="dcterms:W3CDTF">2021-10-11T14:37:33Z</dcterms:created>
  <dcterms:modified xsi:type="dcterms:W3CDTF">2021-10-11T14:37:33Z</dcterms:modified>
</cp:coreProperties>
</file>