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environment is not clean. There are different types such as air, water, land, even noise. It can come from nature or be man-made.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gives off harmful gases through the exhaust and contributes to air pollution.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taking materials ready to be thrown away and changing them into reusable materials.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causes pollution on land and in water, most straws are made from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or environment where a plant or animal naturally lives and grows.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Throwing your rubbish somewhere else instead of putting it in a dustbin.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process that causes the Earth's temperature to rise and makes the Earth warmer.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back on the amount of trash we make.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discarded or thrown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old items that you might consider throwing away and finding a new use for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Crossword Puzzle</dc:title>
  <dcterms:created xsi:type="dcterms:W3CDTF">2021-10-11T14:39:09Z</dcterms:created>
  <dcterms:modified xsi:type="dcterms:W3CDTF">2021-10-11T14:39:09Z</dcterms:modified>
</cp:coreProperties>
</file>