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D'eau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province de Chine est qu'ils aide dans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Groupe aide d'avoir les puit?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 que c'est dans les riviere de Flint,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dans Guangxi est ce que la personne a visite?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Dans le Future ils veut __________ leur programme pour qu'ils peut aider plus des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Combien de place veut Global Aid Ajouter les puit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 que les materiaux eleve les chances d'avoir?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ont donner le ___________ et ils faisons 75 puits.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visite une place dans Guangxi au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n'etait pas les materiaux quands ils ont Jeter?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 que c'est une maladie bacteriale cause par boire l'eau infecter?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 que c'est une animaux qui est affecter par la pollution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personnes ____________ leur poubelle dans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place a t'ils completer?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Qu'est ce que le Sud de Sudan besoin en 2006?</w:t>
            </w:r>
          </w:p>
        </w:tc>
      </w:tr>
    </w:tbl>
    <w:p>
      <w:pPr>
        <w:pStyle w:val="WordBankMedium"/>
      </w:pPr>
      <w:r>
        <w:t xml:space="preserve">   Cholera    </w:t>
      </w:r>
      <w:r>
        <w:t xml:space="preserve">   Biodegradable    </w:t>
      </w:r>
      <w:r>
        <w:t xml:space="preserve">   cancer    </w:t>
      </w:r>
      <w:r>
        <w:t xml:space="preserve">   Global Aid    </w:t>
      </w:r>
      <w:r>
        <w:t xml:space="preserve">   sept    </w:t>
      </w:r>
      <w:r>
        <w:t xml:space="preserve">   deux    </w:t>
      </w:r>
      <w:r>
        <w:t xml:space="preserve">   Expander    </w:t>
      </w:r>
      <w:r>
        <w:t xml:space="preserve">   Guangxi    </w:t>
      </w:r>
      <w:r>
        <w:t xml:space="preserve">   William Blaney    </w:t>
      </w:r>
      <w:r>
        <w:t xml:space="preserve">   eau    </w:t>
      </w:r>
      <w:r>
        <w:t xml:space="preserve">   nurriture    </w:t>
      </w:r>
      <w:r>
        <w:t xml:space="preserve">   Nanning City    </w:t>
      </w:r>
      <w:r>
        <w:t xml:space="preserve">   Plomb    </w:t>
      </w:r>
      <w:r>
        <w:t xml:space="preserve">   Poisson    </w:t>
      </w:r>
      <w:r>
        <w:t xml:space="preserve">   Jeter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D'eau</dc:title>
  <dcterms:created xsi:type="dcterms:W3CDTF">2021-10-11T14:38:02Z</dcterms:created>
  <dcterms:modified xsi:type="dcterms:W3CDTF">2021-10-11T14:38:02Z</dcterms:modified>
</cp:coreProperties>
</file>