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solar,    </w:t>
      </w:r>
      <w:r>
        <w:t xml:space="preserve">   fuel,    </w:t>
      </w:r>
      <w:r>
        <w:t xml:space="preserve">   fossil,    </w:t>
      </w:r>
      <w:r>
        <w:t xml:space="preserve">   sulfur,    </w:t>
      </w:r>
      <w:r>
        <w:t xml:space="preserve">   gas,    </w:t>
      </w:r>
      <w:r>
        <w:t xml:space="preserve">   ozone,    </w:t>
      </w:r>
      <w:r>
        <w:t xml:space="preserve">   electricity,    </w:t>
      </w:r>
      <w:r>
        <w:t xml:space="preserve">   smog,    </w:t>
      </w:r>
      <w:r>
        <w:t xml:space="preserve">   rain,    </w:t>
      </w:r>
      <w:r>
        <w:t xml:space="preserve">   acid,    </w:t>
      </w:r>
      <w:r>
        <w:t xml:space="preserve">   conservation,    </w:t>
      </w:r>
      <w:r>
        <w:t xml:space="preserve">   warming,    </w:t>
      </w:r>
      <w:r>
        <w:t xml:space="preserve">   global,    </w:t>
      </w:r>
      <w:r>
        <w:t xml:space="preserve">   atmosphere,    </w:t>
      </w:r>
      <w:r>
        <w:t xml:space="preserve">   air,    </w:t>
      </w:r>
      <w:r>
        <w:t xml:space="preserve">   sewage,    </w:t>
      </w:r>
      <w:r>
        <w:t xml:space="preserve">   dioxide,    </w:t>
      </w:r>
      <w:r>
        <w:t xml:space="preserve">   drains,    </w:t>
      </w:r>
      <w:r>
        <w:t xml:space="preserve">   unlawful,    </w:t>
      </w:r>
      <w:r>
        <w:t xml:space="preserve">   pesticides,    </w:t>
      </w:r>
      <w:r>
        <w:t xml:space="preserve">   carbon,    </w:t>
      </w:r>
      <w:r>
        <w:t xml:space="preserve">   litter,    </w:t>
      </w:r>
      <w:r>
        <w:t xml:space="preserve">   outflow,    </w:t>
      </w:r>
      <w:r>
        <w:t xml:space="preserve">   ground,    </w:t>
      </w:r>
      <w:r>
        <w:t xml:space="preserve">   fertilizer,    </w:t>
      </w:r>
      <w:r>
        <w:t xml:space="preserve">   runoff,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Puzzle</dc:title>
  <dcterms:created xsi:type="dcterms:W3CDTF">2021-10-11T14:39:25Z</dcterms:created>
  <dcterms:modified xsi:type="dcterms:W3CDTF">2021-10-11T14:39:25Z</dcterms:modified>
</cp:coreProperties>
</file>