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 &amp; Recycling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leachate    </w:t>
      </w:r>
      <w:r>
        <w:t xml:space="preserve">   ewaste    </w:t>
      </w:r>
      <w:r>
        <w:t xml:space="preserve">   nondurable    </w:t>
      </w:r>
      <w:r>
        <w:t xml:space="preserve">   durable    </w:t>
      </w:r>
      <w:r>
        <w:t xml:space="preserve">   biodegradable    </w:t>
      </w:r>
      <w:r>
        <w:t xml:space="preserve">   nonrenewable    </w:t>
      </w:r>
      <w:r>
        <w:t xml:space="preserve">   renewable    </w:t>
      </w:r>
      <w:r>
        <w:t xml:space="preserve">   ignitable    </w:t>
      </w:r>
      <w:r>
        <w:t xml:space="preserve">   toxic    </w:t>
      </w:r>
      <w:r>
        <w:t xml:space="preserve">   corrosive    </w:t>
      </w:r>
      <w:r>
        <w:t xml:space="preserve">   reactive    </w:t>
      </w:r>
      <w:r>
        <w:t xml:space="preserve">   composting    </w:t>
      </w:r>
      <w:r>
        <w:t xml:space="preserve">   recycling    </w:t>
      </w:r>
      <w:r>
        <w:t xml:space="preserve">   source reduction    </w:t>
      </w:r>
      <w:r>
        <w:t xml:space="preserve">   incineration    </w:t>
      </w:r>
      <w:r>
        <w:t xml:space="preserve">   waste    </w:t>
      </w:r>
      <w:r>
        <w:t xml:space="preserve">   noise    </w:t>
      </w:r>
      <w:r>
        <w:t xml:space="preserve">   combustion    </w:t>
      </w:r>
      <w:r>
        <w:t xml:space="preserve">   scrubber    </w:t>
      </w:r>
      <w:r>
        <w:t xml:space="preserve">   solar energy    </w:t>
      </w:r>
      <w:r>
        <w:t xml:space="preserve">   methane    </w:t>
      </w:r>
      <w:r>
        <w:t xml:space="preserve">   tidal energy    </w:t>
      </w:r>
      <w:r>
        <w:t xml:space="preserve">   radioactive waste    </w:t>
      </w:r>
      <w:r>
        <w:t xml:space="preserve">   electromagnetic energy    </w:t>
      </w:r>
      <w:r>
        <w:t xml:space="preserve">   electrical energy    </w:t>
      </w:r>
      <w:r>
        <w:t xml:space="preserve">   Thermal energy    </w:t>
      </w:r>
      <w:r>
        <w:t xml:space="preserve">   mechanical energy    </w:t>
      </w:r>
      <w:r>
        <w:t xml:space="preserve">   residential    </w:t>
      </w:r>
      <w:r>
        <w:t xml:space="preserve">  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&amp; Recycling</dc:title>
  <dcterms:created xsi:type="dcterms:W3CDTF">2021-10-11T14:37:57Z</dcterms:created>
  <dcterms:modified xsi:type="dcterms:W3CDTF">2021-10-11T14:37:57Z</dcterms:modified>
</cp:coreProperties>
</file>