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Pollution Word Scramble </w:t>
      </w:r>
    </w:p>
    <w:p>
      <w:pPr>
        <w:pStyle w:val="Questions"/>
      </w:pPr>
      <w:r>
        <w:t xml:space="preserve">1. TRITEL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TPONOLLIU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NOVTNRMEEIN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NEIOS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LNAD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RAI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TAERW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BUHSBRI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STODRYE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VESA 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Pollution Word Scramble </dc:title>
  <dcterms:created xsi:type="dcterms:W3CDTF">2021-10-11T14:38:25Z</dcterms:created>
  <dcterms:modified xsi:type="dcterms:W3CDTF">2021-10-11T14:38:25Z</dcterms:modified>
</cp:coreProperties>
</file>