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has been linked to causing one or more types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replacement of unclean air with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sprayed on plants to protect them from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causes damage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heat resistant mineral that can be woven into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that contains harmful chemicals collected from the atmosphere when chemicals are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used to measure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of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salt or ester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pollution caused by a reaction of chemicals in the atmosphere and 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Words</dc:title>
  <dcterms:created xsi:type="dcterms:W3CDTF">2021-10-11T14:37:42Z</dcterms:created>
  <dcterms:modified xsi:type="dcterms:W3CDTF">2021-10-11T14:37:42Z</dcterms:modified>
</cp:coreProperties>
</file>