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 Wordsearch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Industrial Sources    </w:t>
      </w:r>
      <w:r>
        <w:t xml:space="preserve">   Hearing loss    </w:t>
      </w:r>
      <w:r>
        <w:t xml:space="preserve">   Sleeplessness    </w:t>
      </w:r>
      <w:r>
        <w:t xml:space="preserve">   Noise pollution    </w:t>
      </w:r>
      <w:r>
        <w:t xml:space="preserve">   Emphysima    </w:t>
      </w:r>
      <w:r>
        <w:t xml:space="preserve">   Respiratory    </w:t>
      </w:r>
      <w:r>
        <w:t xml:space="preserve">   Pesticides    </w:t>
      </w:r>
      <w:r>
        <w:t xml:space="preserve">   Chemicals    </w:t>
      </w:r>
      <w:r>
        <w:t xml:space="preserve">   Radiation    </w:t>
      </w:r>
      <w:r>
        <w:t xml:space="preserve">   Contamination    </w:t>
      </w:r>
      <w:r>
        <w:t xml:space="preserve">   Pollution    </w:t>
      </w:r>
      <w:r>
        <w:t xml:space="preserve">   Environmental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Wordsearch  </dc:title>
  <dcterms:created xsi:type="dcterms:W3CDTF">2021-10-11T14:39:30Z</dcterms:created>
  <dcterms:modified xsi:type="dcterms:W3CDTF">2021-10-11T14:39:30Z</dcterms:modified>
</cp:coreProperties>
</file>