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and Great Lakes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way we try to eliminate plastic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________should have added more non point source pollution and he would probably be at school today.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eagles get the toxins that hurt their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Great Lakes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Eagles eggs were not hatching properly due to this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oil spot in a parking lot would be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water used in the bottom of ships to help make them stable but also causes invasive species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Cuyahoga _______ caught fire in 1969.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largest Great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only Great Lake that does not touch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 on Lake Erie could be up to two feet thick.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eel like creature kills many fish.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1969 fire the first time the river caught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pollution can be seen from a smokestack.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fish that have hurt the Great Lakes.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Cuyahoga flows through what major US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Asian ________ are a danger to many boaters.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were to fall in the Cuyahoga River you were supposed to go directly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Putting _____ on my driveway is an example of non-point source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Pacific garbage patch is made up of mainly this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lake has had lots of pollution due to its very shallow waters.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and Great Lakes </dc:title>
  <dcterms:created xsi:type="dcterms:W3CDTF">2021-10-11T14:38:28Z</dcterms:created>
  <dcterms:modified xsi:type="dcterms:W3CDTF">2021-10-11T14:38:28Z</dcterms:modified>
</cp:coreProperties>
</file>