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used for destroying insects or other organisms harmful to cultivated plants or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to be thrown away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air, water, and land in or on which people, animals, and plants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Contaminated with harmful or poisonous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liminated or Discarded as no longer useful or required after the completion of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debris in the water that was not deliberately thrown overboard, often as a result from a shipwreck or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campaigns to bring about political or social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pieces of rubbish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or discarded articles that are considered useless or of little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Fog or haze intensified by smoke or other atmospheric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to be thrown away after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and environment</dc:title>
  <dcterms:created xsi:type="dcterms:W3CDTF">2021-10-11T14:39:13Z</dcterms:created>
  <dcterms:modified xsi:type="dcterms:W3CDTF">2021-10-11T14:39:13Z</dcterms:modified>
</cp:coreProperties>
</file>