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excessive amount of noise or an unpleasant sound that causes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contamination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that contains a high concentration of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smoke and other pollutants combined with fog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 to humans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pollutants can affect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the earth's average atmospheric temperature that causes changes in climate that may result from the greenhouse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destroyed by CFCs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only be used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can be used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oil spills and factory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Americans produce more _______________ than any other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and the Environment</dc:title>
  <dcterms:created xsi:type="dcterms:W3CDTF">2022-08-02T21:22:19Z</dcterms:created>
  <dcterms:modified xsi:type="dcterms:W3CDTF">2022-08-02T21:22:19Z</dcterms:modified>
</cp:coreProperties>
</file>