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 and the components of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Air pollution    </w:t>
      </w:r>
      <w:r>
        <w:t xml:space="preserve">   Bad choices    </w:t>
      </w:r>
      <w:r>
        <w:t xml:space="preserve">   Beach    </w:t>
      </w:r>
      <w:r>
        <w:t xml:space="preserve">   Bin    </w:t>
      </w:r>
      <w:r>
        <w:t xml:space="preserve">   Compost    </w:t>
      </w:r>
      <w:r>
        <w:t xml:space="preserve">   Dirty    </w:t>
      </w:r>
      <w:r>
        <w:t xml:space="preserve">   Dolphin    </w:t>
      </w:r>
      <w:r>
        <w:t xml:space="preserve">   Environment    </w:t>
      </w:r>
      <w:r>
        <w:t xml:space="preserve">   Fire    </w:t>
      </w:r>
      <w:r>
        <w:t xml:space="preserve">   Human    </w:t>
      </w:r>
      <w:r>
        <w:t xml:space="preserve">   Litter    </w:t>
      </w:r>
      <w:r>
        <w:t xml:space="preserve">   Non living    </w:t>
      </w:r>
      <w:r>
        <w:t xml:space="preserve">   Pollution    </w:t>
      </w:r>
      <w:r>
        <w:t xml:space="preserve">   Recycle    </w:t>
      </w:r>
      <w:r>
        <w:t xml:space="preserve">   Smoke    </w:t>
      </w:r>
      <w:r>
        <w:t xml:space="preserve">   Soil pollution    </w:t>
      </w:r>
      <w:r>
        <w:t xml:space="preserve">   Unhealthy    </w:t>
      </w:r>
      <w:r>
        <w:t xml:space="preserve">   Water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 and the components of the environment</dc:title>
  <dcterms:created xsi:type="dcterms:W3CDTF">2021-10-11T14:38:55Z</dcterms:created>
  <dcterms:modified xsi:type="dcterms:W3CDTF">2021-10-11T14:38:55Z</dcterms:modified>
</cp:coreProperties>
</file>