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Likely to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this in the 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natural systems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with fog.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like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rid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Interactions of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 tasting.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Protective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breath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2021-10-11T14:38:04Z</dcterms:created>
  <dcterms:modified xsi:type="dcterms:W3CDTF">2021-10-11T14:38:04Z</dcterms:modified>
</cp:coreProperties>
</file>