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noisiest student in M3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handsome teacher in ABA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 increase in the earth's temperature that causes  corresponding changes in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pollutes something, especially water or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remains, of dead animals and plants that were buried under dirt and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gases with water vapor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quietest student of M3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pollutants from human and animal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Effect of Global Warming to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harmful substances contaminate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term of Heat 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when carbon does not burn in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visible or invisible particle or gas found in the air that is not part of the original, normal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of different sizes and structures that are released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matter such as faeces or dirty water from homes and factories, which flows away through sewers.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Chemicals  that is applied to the soil for plant's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handsome student of M3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when coal and fuel oil are burned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2021-10-11T14:38:09Z</dcterms:created>
  <dcterms:modified xsi:type="dcterms:W3CDTF">2021-10-11T14:38:09Z</dcterms:modified>
</cp:coreProperties>
</file>