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pump dirty waste water into a clean rivers, causing water pollution.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help to remove poisonous gas from the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waste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 much __________ can make you lose your hearing.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Breathing polluted air gives us throat and _____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Polluted water can make people very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Soil pollution can be caused by the _______ from factories and mines.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_________ main types of pollution.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Noise pollution is caused by heavy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 pollution destroys the ________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Soil pollution can poison_______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are also affected by water pollution.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pollution poisons rivers, lakes and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pollution happens when there are too many dangerous chemicals in soil?</w:t>
            </w:r>
          </w:p>
        </w:tc>
      </w:tr>
    </w:tbl>
    <w:p>
      <w:pPr>
        <w:pStyle w:val="WordBankMedium"/>
      </w:pPr>
      <w:r>
        <w:t xml:space="preserve">   soil    </w:t>
      </w:r>
      <w:r>
        <w:t xml:space="preserve">   waste    </w:t>
      </w:r>
      <w:r>
        <w:t xml:space="preserve">   landfills    </w:t>
      </w:r>
      <w:r>
        <w:t xml:space="preserve">   water    </w:t>
      </w:r>
      <w:r>
        <w:t xml:space="preserve">   dams    </w:t>
      </w:r>
      <w:r>
        <w:t xml:space="preserve">   factories    </w:t>
      </w:r>
      <w:r>
        <w:t xml:space="preserve">   sick    </w:t>
      </w:r>
      <w:r>
        <w:t xml:space="preserve">   plants    </w:t>
      </w:r>
      <w:r>
        <w:t xml:space="preserve">   noise    </w:t>
      </w:r>
      <w:r>
        <w:t xml:space="preserve">   vehicles    </w:t>
      </w:r>
      <w:r>
        <w:t xml:space="preserve">   four    </w:t>
      </w:r>
      <w:r>
        <w:t xml:space="preserve">   trees    </w:t>
      </w:r>
      <w:r>
        <w:t xml:space="preserve">   lung    </w:t>
      </w:r>
      <w:r>
        <w:t xml:space="preserve">   Ozone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</dc:title>
  <dcterms:created xsi:type="dcterms:W3CDTF">2021-10-11T14:38:11Z</dcterms:created>
  <dcterms:modified xsi:type="dcterms:W3CDTF">2021-10-11T14:38:11Z</dcterms:modified>
</cp:coreProperties>
</file>