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Pollution</w:t>
      </w:r>
    </w:p>
    <w:p>
      <w:pPr>
        <w:pStyle w:val="Questions"/>
      </w:pPr>
      <w:r>
        <w:t xml:space="preserve">1. LPOLTUTAN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TNAOTIICONNMA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IMNNOTEREVN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RYCEECL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ERGYNE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EBDEARIGALBDO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ISNOE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TDPIESIESC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MOSG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LFUE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INSSMOSIE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SSIELNL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LBSAENITUAS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NIGARMW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LATEILVO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ULFMRAH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SRSIK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CDAI RNIA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NOINTCOX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TWASE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2021-10-11T14:38:16Z</dcterms:created>
  <dcterms:modified xsi:type="dcterms:W3CDTF">2021-10-11T14:38:16Z</dcterms:modified>
</cp:coreProperties>
</file>