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Irreversible    </w:t>
      </w:r>
      <w:r>
        <w:t xml:space="preserve">   Damage    </w:t>
      </w:r>
      <w:r>
        <w:t xml:space="preserve">   Biodegradable    </w:t>
      </w:r>
      <w:r>
        <w:t xml:space="preserve">   Thousands    </w:t>
      </w:r>
      <w:r>
        <w:t xml:space="preserve">   Years    </w:t>
      </w:r>
      <w:r>
        <w:t xml:space="preserve">   Trawlers    </w:t>
      </w:r>
      <w:r>
        <w:t xml:space="preserve">   Spill    </w:t>
      </w:r>
      <w:r>
        <w:t xml:space="preserve">   Pollution    </w:t>
      </w:r>
      <w:r>
        <w:t xml:space="preserve">   Micro    </w:t>
      </w:r>
      <w:r>
        <w:t xml:space="preserve">   Beach    </w:t>
      </w:r>
      <w:r>
        <w:t xml:space="preserve">   Educate    </w:t>
      </w:r>
      <w:r>
        <w:t xml:space="preserve">   Recycle    </w:t>
      </w:r>
      <w:r>
        <w:t xml:space="preserve">   Rubbish    </w:t>
      </w:r>
      <w:r>
        <w:t xml:space="preserve">   Algae    </w:t>
      </w:r>
      <w:r>
        <w:t xml:space="preserve">   Whales    </w:t>
      </w:r>
      <w:r>
        <w:t xml:space="preserve">   Dolphins    </w:t>
      </w:r>
      <w:r>
        <w:t xml:space="preserve">   Seals    </w:t>
      </w:r>
      <w:r>
        <w:t xml:space="preserve">   Fish    </w:t>
      </w:r>
      <w:r>
        <w:t xml:space="preserve">   Sewerage    </w:t>
      </w:r>
      <w:r>
        <w:t xml:space="preserve">   Oil    </w:t>
      </w:r>
      <w:r>
        <w:t xml:space="preserve">   Plastic    </w:t>
      </w:r>
      <w:r>
        <w:t xml:space="preserve">   Net    </w:t>
      </w:r>
      <w:r>
        <w:t xml:space="preserve">   Stream    </w:t>
      </w:r>
      <w:r>
        <w:t xml:space="preserve">   River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2021-10-11T14:38:25Z</dcterms:created>
  <dcterms:modified xsi:type="dcterms:W3CDTF">2021-10-11T14:38:25Z</dcterms:modified>
</cp:coreProperties>
</file>