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 in india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Contamination the changes the natural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airtight room that can be filled with poisonous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Fog or haze combined with smoke and other atmospheric pollutants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 stalks of grain plants left sticking out of the ground after the grain is harvested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used by government agencies to communicate to the public how polluted the air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fundamental unit in the metric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class of low explosive pyrotechnic devices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production and discharge of something especially gas or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more potent chemical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speed of something in a given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persons airways become inflamed narrow and swell and produces extra mucus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capital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Risky/dangerous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millionth of a 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in india terms</dc:title>
  <dcterms:created xsi:type="dcterms:W3CDTF">2021-10-11T14:38:39Z</dcterms:created>
  <dcterms:modified xsi:type="dcterms:W3CDTF">2021-10-11T14:38:39Z</dcterms:modified>
</cp:coreProperties>
</file>