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Pollution in the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fossilfuels    </w:t>
      </w:r>
      <w:r>
        <w:t xml:space="preserve">   nets    </w:t>
      </w:r>
      <w:r>
        <w:t xml:space="preserve">   carbondioxide    </w:t>
      </w:r>
      <w:r>
        <w:t xml:space="preserve">   melting    </w:t>
      </w:r>
      <w:r>
        <w:t xml:space="preserve">   flooding    </w:t>
      </w:r>
      <w:r>
        <w:t xml:space="preserve">   seal    </w:t>
      </w:r>
      <w:r>
        <w:t xml:space="preserve">   boat    </w:t>
      </w:r>
      <w:r>
        <w:t xml:space="preserve">   whales    </w:t>
      </w:r>
      <w:r>
        <w:t xml:space="preserve">   turtles    </w:t>
      </w:r>
      <w:r>
        <w:t xml:space="preserve">   oilspill    </w:t>
      </w:r>
      <w:r>
        <w:t xml:space="preserve">   debris    </w:t>
      </w:r>
      <w:r>
        <w:t xml:space="preserve">   cans    </w:t>
      </w:r>
      <w:r>
        <w:t xml:space="preserve">   bottles    </w:t>
      </w:r>
      <w:r>
        <w:t xml:space="preserve">   plastic    </w:t>
      </w:r>
      <w:r>
        <w:t xml:space="preserve">   fishingline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in the ocean</dc:title>
  <dcterms:created xsi:type="dcterms:W3CDTF">2021-10-11T14:39:28Z</dcterms:created>
  <dcterms:modified xsi:type="dcterms:W3CDTF">2021-10-11T14:39:28Z</dcterms:modified>
</cp:coreProperties>
</file>