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Pollution solution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infected    </w:t>
      </w:r>
      <w:r>
        <w:t xml:space="preserve">   illness    </w:t>
      </w:r>
      <w:r>
        <w:t xml:space="preserve">   junk    </w:t>
      </w:r>
      <w:r>
        <w:t xml:space="preserve">   rubbish    </w:t>
      </w:r>
      <w:r>
        <w:t xml:space="preserve">   litter    </w:t>
      </w:r>
      <w:r>
        <w:t xml:space="preserve">   oil    </w:t>
      </w:r>
      <w:r>
        <w:t xml:space="preserve">   factories    </w:t>
      </w:r>
      <w:r>
        <w:t xml:space="preserve">   smoke    </w:t>
      </w:r>
      <w:r>
        <w:t xml:space="preserve">   toxic    </w:t>
      </w:r>
      <w:r>
        <w:t xml:space="preserve">   contaminate    </w:t>
      </w:r>
      <w:r>
        <w:t xml:space="preserve">   trash    </w:t>
      </w:r>
      <w:r>
        <w:t xml:space="preserve">   air    </w:t>
      </w:r>
      <w:r>
        <w:t xml:space="preserve">   waste    </w:t>
      </w:r>
      <w:r>
        <w:t xml:space="preserve">   poison    </w:t>
      </w:r>
      <w:r>
        <w:t xml:space="preserve">   earth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solution wordsearch</dc:title>
  <dcterms:created xsi:type="dcterms:W3CDTF">2021-10-11T14:37:47Z</dcterms:created>
  <dcterms:modified xsi:type="dcterms:W3CDTF">2021-10-11T14:37:47Z</dcterms:modified>
</cp:coreProperties>
</file>