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Polly and 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Mayorredwolf    </w:t>
      </w:r>
      <w:r>
        <w:t xml:space="preserve">   Gorvan    </w:t>
      </w:r>
      <w:r>
        <w:t xml:space="preserve">   Mortimer    </w:t>
      </w:r>
      <w:r>
        <w:t xml:space="preserve">   Domsley    </w:t>
      </w:r>
      <w:r>
        <w:t xml:space="preserve">   Malone    </w:t>
      </w:r>
      <w:r>
        <w:t xml:space="preserve">   zeke    </w:t>
      </w:r>
      <w:r>
        <w:t xml:space="preserve">   Flora    </w:t>
      </w:r>
      <w:r>
        <w:t xml:space="preserve">   Papasghost    </w:t>
      </w:r>
      <w:r>
        <w:t xml:space="preserve">   MissSpinnaker    </w:t>
      </w:r>
      <w:r>
        <w:t xml:space="preserve">   Polly    </w:t>
      </w:r>
      <w:r>
        <w:t xml:space="preserve">   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Polly and Buster</dc:title>
  <dcterms:created xsi:type="dcterms:W3CDTF">2021-10-11T14:38:34Z</dcterms:created>
  <dcterms:modified xsi:type="dcterms:W3CDTF">2021-10-11T14:38:34Z</dcterms:modified>
</cp:coreProperties>
</file>