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Pollyanna</w:t>
      </w:r>
    </w:p>
    <w:p>
      <w:pPr>
        <w:pStyle w:val="Questions"/>
      </w:pPr>
      <w:r>
        <w:t xml:space="preserve">1. RDE RESO DNA LEAC HWSAL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SRM OWNS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HJON EDNOLPENT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RLARBE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NNACY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RIMPSS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GDLA GEAM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SIMS YPOLL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NUAT LLPYO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RRENEEDV UAPL ODFR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EHCRTUSC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SISM JEINEN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ETH 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DIOWWN SRESCNE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ETEOLDNPN ODWSO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OLD TMO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ASLDIE DIESRA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APONLYANL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TODORC RWEANR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TAITC ROMO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ACDITECN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Pollyanna</dc:title>
  <dcterms:created xsi:type="dcterms:W3CDTF">2021-10-11T14:38:18Z</dcterms:created>
  <dcterms:modified xsi:type="dcterms:W3CDTF">2021-10-11T14:38:18Z</dcterms:modified>
</cp:coreProperties>
</file>