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Polonium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use for polonium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polonium was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uses for polonium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polonium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symbol for polonium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discovered polonium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use for polonium using the energy it creates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polonium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energy polonium is used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polonium's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Polonium can be found inside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Polonium was discovered inside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entered into the body, polonium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that polonium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polonium's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Polonium Crossword</dc:title>
  <dcterms:created xsi:type="dcterms:W3CDTF">2021-10-11T14:38:20Z</dcterms:created>
  <dcterms:modified xsi:type="dcterms:W3CDTF">2021-10-11T14:38:20Z</dcterms:modified>
</cp:coreProperties>
</file>