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Polskie Męskie Imiona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Konstantyn    </w:t>
      </w:r>
      <w:r>
        <w:t xml:space="preserve">   Gustaw    </w:t>
      </w:r>
      <w:r>
        <w:t xml:space="preserve">   Leonard    </w:t>
      </w:r>
      <w:r>
        <w:t xml:space="preserve">   Ryszard    </w:t>
      </w:r>
      <w:r>
        <w:t xml:space="preserve">   Stefan    </w:t>
      </w:r>
      <w:r>
        <w:t xml:space="preserve">   Arkadiusz    </w:t>
      </w:r>
      <w:r>
        <w:t xml:space="preserve">   Kazimierz    </w:t>
      </w:r>
      <w:r>
        <w:t xml:space="preserve">   Tadeusz    </w:t>
      </w:r>
      <w:r>
        <w:t xml:space="preserve">   Witold    </w:t>
      </w:r>
      <w:r>
        <w:t xml:space="preserve">   Radosław    </w:t>
      </w:r>
      <w:r>
        <w:t xml:space="preserve">   Cezary    </w:t>
      </w:r>
      <w:r>
        <w:t xml:space="preserve">   Rafał    </w:t>
      </w:r>
      <w:r>
        <w:t xml:space="preserve">   Przemysław    </w:t>
      </w:r>
      <w:r>
        <w:t xml:space="preserve">   Daniel    </w:t>
      </w:r>
      <w:r>
        <w:t xml:space="preserve">   Artur    </w:t>
      </w:r>
      <w:r>
        <w:t xml:space="preserve">   Borys    </w:t>
      </w:r>
      <w:r>
        <w:t xml:space="preserve">   Marcin    </w:t>
      </w:r>
      <w:r>
        <w:t xml:space="preserve">   Eryk    </w:t>
      </w:r>
      <w:r>
        <w:t xml:space="preserve">   Łukasz    </w:t>
      </w:r>
      <w:r>
        <w:t xml:space="preserve">   Krystrian    </w:t>
      </w:r>
      <w:r>
        <w:t xml:space="preserve">   Adrian    </w:t>
      </w:r>
      <w:r>
        <w:t xml:space="preserve">   Sebastian    </w:t>
      </w:r>
      <w:r>
        <w:t xml:space="preserve">   Ksawery    </w:t>
      </w:r>
      <w:r>
        <w:t xml:space="preserve">   Gabriel    </w:t>
      </w:r>
      <w:r>
        <w:t xml:space="preserve">   Patryk    </w:t>
      </w:r>
      <w:r>
        <w:t xml:space="preserve">   Józef    </w:t>
      </w:r>
      <w:r>
        <w:t xml:space="preserve">   Ignacy    </w:t>
      </w:r>
      <w:r>
        <w:t xml:space="preserve">   Tymoteusz    </w:t>
      </w:r>
      <w:r>
        <w:t xml:space="preserve">   Julian    </w:t>
      </w:r>
      <w:r>
        <w:t xml:space="preserve">   Paweł    </w:t>
      </w:r>
      <w:r>
        <w:t xml:space="preserve">   Hubert    </w:t>
      </w:r>
      <w:r>
        <w:t xml:space="preserve">   Fabian    </w:t>
      </w:r>
      <w:r>
        <w:t xml:space="preserve">   Krzysztof    </w:t>
      </w:r>
      <w:r>
        <w:t xml:space="preserve">   Maciej    </w:t>
      </w:r>
      <w:r>
        <w:t xml:space="preserve">   Oliwier    </w:t>
      </w:r>
      <w:r>
        <w:t xml:space="preserve">   Oskar    </w:t>
      </w:r>
      <w:r>
        <w:t xml:space="preserve">   Dawid    </w:t>
      </w:r>
      <w:r>
        <w:t xml:space="preserve">   Stanisław    </w:t>
      </w:r>
      <w:r>
        <w:t xml:space="preserve">   Mateusz    </w:t>
      </w:r>
      <w:r>
        <w:t xml:space="preserve">   Piotr    </w:t>
      </w:r>
      <w:r>
        <w:t xml:space="preserve">   Wiktor    </w:t>
      </w:r>
      <w:r>
        <w:t xml:space="preserve">   Marcel    </w:t>
      </w:r>
      <w:r>
        <w:t xml:space="preserve">   Adam    </w:t>
      </w:r>
      <w:r>
        <w:t xml:space="preserve">   Wojciech    </w:t>
      </w:r>
      <w:r>
        <w:t xml:space="preserve">   Kamil    </w:t>
      </w:r>
      <w:r>
        <w:t xml:space="preserve">   Mikołaj    </w:t>
      </w:r>
      <w:r>
        <w:t xml:space="preserve">   Aleksander    </w:t>
      </w:r>
      <w:r>
        <w:t xml:space="preserve">   Andrzej    </w:t>
      </w:r>
      <w:r>
        <w:t xml:space="preserve">   Jerzy    </w:t>
      </w:r>
      <w:r>
        <w:t xml:space="preserve">   Dariusz    </w:t>
      </w:r>
      <w:r>
        <w:t xml:space="preserve">   Czesław    </w:t>
      </w:r>
      <w:r>
        <w:t xml:space="preserve">   Bolesław    </w:t>
      </w:r>
      <w:r>
        <w:t xml:space="preserve">   Franciszek    </w:t>
      </w:r>
      <w:r>
        <w:t xml:space="preserve">   Filip    </w:t>
      </w:r>
      <w:r>
        <w:t xml:space="preserve">   Antoni    </w:t>
      </w:r>
      <w:r>
        <w:t xml:space="preserve">   Jakub    </w:t>
      </w:r>
      <w:r>
        <w:t xml:space="preserve">   Maksymilian    </w:t>
      </w:r>
      <w:r>
        <w:t xml:space="preserve">   Robert    </w:t>
      </w:r>
      <w:r>
        <w:t xml:space="preserve">   Michał    </w:t>
      </w:r>
      <w:r>
        <w:t xml:space="preserve">   Dominik    </w:t>
      </w:r>
      <w:r>
        <w:t xml:space="preserve">   Bartosz    </w:t>
      </w:r>
      <w:r>
        <w:t xml:space="preserve">   Kacper    </w:t>
      </w:r>
      <w:r>
        <w:t xml:space="preserve">   Konrad    </w:t>
      </w:r>
      <w:r>
        <w:t xml:space="preserve">   Grzegorz    </w:t>
      </w:r>
      <w:r>
        <w:t xml:space="preserve">   Igor    </w:t>
      </w:r>
      <w:r>
        <w:t xml:space="preserve">   Szymon    </w:t>
      </w:r>
      <w:r>
        <w:t xml:space="preserve">   Karol    </w:t>
      </w:r>
      <w:r>
        <w:t xml:space="preserve">   Tomek    </w:t>
      </w:r>
      <w:r>
        <w:t xml:space="preserve">   Janek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Męskie Imiona </dc:title>
  <dcterms:created xsi:type="dcterms:W3CDTF">2021-10-11T14:39:15Z</dcterms:created>
  <dcterms:modified xsi:type="dcterms:W3CDTF">2021-10-11T14:39:15Z</dcterms:modified>
</cp:coreProperties>
</file>