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Polution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solarpanel    </w:t>
      </w:r>
      <w:r>
        <w:t xml:space="preserve">   reuse    </w:t>
      </w:r>
      <w:r>
        <w:t xml:space="preserve">   renewable    </w:t>
      </w:r>
      <w:r>
        <w:t xml:space="preserve">   reduce    </w:t>
      </w:r>
      <w:r>
        <w:t xml:space="preserve">   recycle    </w:t>
      </w:r>
      <w:r>
        <w:t xml:space="preserve">   resource    </w:t>
      </w:r>
      <w:r>
        <w:t xml:space="preserve">   pollution    </w:t>
      </w:r>
      <w:r>
        <w:t xml:space="preserve">   oilspill    </w:t>
      </w:r>
      <w:r>
        <w:t xml:space="preserve">   nonrenewable    </w:t>
      </w:r>
      <w:r>
        <w:t xml:space="preserve">   landfill    </w:t>
      </w:r>
      <w:r>
        <w:t xml:space="preserve">   land    </w:t>
      </w:r>
      <w:r>
        <w:t xml:space="preserve">   conserve    </w:t>
      </w:r>
      <w:r>
        <w:t xml:space="preserve">   compost    </w:t>
      </w:r>
      <w:r>
        <w:t xml:space="preserve">   carpool    </w:t>
      </w:r>
      <w:r>
        <w:t xml:space="preserve">   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Polution Word Search</dc:title>
  <dcterms:created xsi:type="dcterms:W3CDTF">2021-10-11T14:38:22Z</dcterms:created>
  <dcterms:modified xsi:type="dcterms:W3CDTF">2021-10-11T14:38:22Z</dcterms:modified>
</cp:coreProperties>
</file>