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PolyCross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 terms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parts of a polynomial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degree of 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degree of 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 or more terms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exponents are in a polynomial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 terms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degree of 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degree of 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 term</w:t>
            </w:r>
          </w:p>
        </w:tc>
      </w:tr>
    </w:tbl>
    <w:p>
      <w:pPr>
        <w:pStyle w:val="WordBankSmall"/>
      </w:pPr>
      <w:r>
        <w:t xml:space="preserve">   Degree    </w:t>
      </w:r>
      <w:r>
        <w:t xml:space="preserve">   term    </w:t>
      </w:r>
      <w:r>
        <w:t xml:space="preserve">   constant    </w:t>
      </w:r>
      <w:r>
        <w:t xml:space="preserve">   quadratic    </w:t>
      </w:r>
      <w:r>
        <w:t xml:space="preserve">   cubic    </w:t>
      </w:r>
      <w:r>
        <w:t xml:space="preserve">   linear    </w:t>
      </w:r>
      <w:r>
        <w:t xml:space="preserve">   monomial    </w:t>
      </w:r>
      <w:r>
        <w:t xml:space="preserve">   binomial    </w:t>
      </w:r>
      <w:r>
        <w:t xml:space="preserve">   trinomial    </w:t>
      </w:r>
      <w:r>
        <w:t xml:space="preserve">   polynomial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PolyCross</dc:title>
  <dcterms:created xsi:type="dcterms:W3CDTF">2021-10-11T14:38:41Z</dcterms:created>
  <dcterms:modified xsi:type="dcterms:W3CDTF">2021-10-11T14:38:41Z</dcterms:modified>
</cp:coreProperties>
</file>