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Adams Family    </w:t>
      </w:r>
      <w:r>
        <w:t xml:space="preserve">   Bats    </w:t>
      </w:r>
      <w:r>
        <w:t xml:space="preserve">   Boo    </w:t>
      </w:r>
      <w:r>
        <w:t xml:space="preserve">   Candy    </w:t>
      </w:r>
      <w:r>
        <w:t xml:space="preserve">   Cob Webs    </w:t>
      </w:r>
      <w:r>
        <w:t xml:space="preserve">   Costume    </w:t>
      </w:r>
      <w:r>
        <w:t xml:space="preserve">   Graveyard    </w:t>
      </w:r>
      <w:r>
        <w:t xml:space="preserve">   Halloween    </w:t>
      </w:r>
      <w:r>
        <w:t xml:space="preserve">   Haunted House    </w:t>
      </w:r>
      <w:r>
        <w:t xml:space="preserve">   Home Coming    </w:t>
      </w:r>
      <w:r>
        <w:t xml:space="preserve">   Horror    </w:t>
      </w:r>
      <w:r>
        <w:t xml:space="preserve">   Mummy    </w:t>
      </w:r>
      <w:r>
        <w:t xml:space="preserve">   Pumpkin    </w:t>
      </w:r>
      <w:r>
        <w:t xml:space="preserve">   Skeleton    </w:t>
      </w:r>
      <w:r>
        <w:t xml:space="preserve">   Spiders    </w:t>
      </w:r>
      <w:r>
        <w:t xml:space="preserve">   Spooky    </w:t>
      </w:r>
      <w:r>
        <w:t xml:space="preserve">   The Poly Optimist    </w:t>
      </w:r>
      <w:r>
        <w:t xml:space="preserve">   Trick or Treat    </w:t>
      </w:r>
      <w:r>
        <w:t xml:space="preserve">   Vampire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 Halloween Word Search</dc:title>
  <dcterms:created xsi:type="dcterms:W3CDTF">2021-10-11T14:39:01Z</dcterms:created>
  <dcterms:modified xsi:type="dcterms:W3CDTF">2021-10-11T14:39:01Z</dcterms:modified>
</cp:coreProperties>
</file>